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13350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«Каппадокия»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«Каппадокия»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7459007268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Ольге Владимировне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«Каппадокия»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5866765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13272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